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4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07.05.2025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4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4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0412365400395013412520173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4rplc-26">
    <w:name w:val="cat-ExternalSystemDefined grp-44 rplc-26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9">
    <w:name w:val="cat-ExternalSystemDefined grp-44 rplc-29"/>
    <w:basedOn w:val="DefaultParagraphFont"/>
  </w:style>
  <w:style w:type="character" w:customStyle="1" w:styleId="cat-ExternalSystemDefinedgrp-44rplc-30">
    <w:name w:val="cat-ExternalSystemDefined grp-44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4rplc-40">
    <w:name w:val="cat-ExternalSystemDefined grp-44 rplc-40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